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067-01-2024-009487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89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 января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5"/>
          <w:szCs w:val="25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402,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Захарова Константина Анатольевича, </w:t>
      </w:r>
      <w:r>
        <w:rPr>
          <w:rStyle w:val="cat-UserDefinedgrp-3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женца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гражданина РФ, проживающего по адресу: </w:t>
      </w:r>
      <w:r>
        <w:rPr>
          <w:rStyle w:val="cat-UserDefinedgrp-3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работающего генеральным директором </w:t>
      </w:r>
      <w:r>
        <w:rPr>
          <w:rStyle w:val="cat-UserDefinedgrp-38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находящегося по адресу: </w:t>
      </w:r>
      <w:r>
        <w:rPr>
          <w:rStyle w:val="cat-UserDefinedgrp-35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39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Захаров К</w:t>
      </w:r>
      <w:r>
        <w:rPr>
          <w:rFonts w:ascii="Times New Roman" w:eastAsia="Times New Roman" w:hAnsi="Times New Roman" w:cs="Times New Roman"/>
          <w:sz w:val="25"/>
          <w:szCs w:val="25"/>
        </w:rPr>
        <w:t>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5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лицом, 19.06.2024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предоставил в ИФНС России по г. Сургуту декл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арацию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квартал 202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срок пре</w:t>
      </w:r>
      <w:r>
        <w:rPr>
          <w:rFonts w:ascii="Times New Roman" w:eastAsia="Times New Roman" w:hAnsi="Times New Roman" w:cs="Times New Roman"/>
          <w:sz w:val="25"/>
          <w:szCs w:val="25"/>
        </w:rPr>
        <w:t>дст</w:t>
      </w:r>
      <w:r>
        <w:rPr>
          <w:rFonts w:ascii="Times New Roman" w:eastAsia="Times New Roman" w:hAnsi="Times New Roman" w:cs="Times New Roman"/>
          <w:sz w:val="25"/>
          <w:szCs w:val="25"/>
        </w:rPr>
        <w:t>авления кото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рой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 до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.01.2024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чем нарушил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Захаров К.А.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Захарова К.А.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</w:t>
      </w:r>
      <w:r>
        <w:rPr>
          <w:rFonts w:ascii="Times New Roman" w:eastAsia="Times New Roman" w:hAnsi="Times New Roman" w:cs="Times New Roman"/>
          <w:sz w:val="25"/>
          <w:szCs w:val="25"/>
        </w:rPr>
        <w:t>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Захарова К.А.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33322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 статьи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</w:t>
      </w:r>
      <w:r>
        <w:rPr>
          <w:rFonts w:ascii="Times New Roman" w:eastAsia="Times New Roman" w:hAnsi="Times New Roman" w:cs="Times New Roman"/>
          <w:sz w:val="25"/>
          <w:szCs w:val="25"/>
        </w:rPr>
        <w:t>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указанных обстоятельст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вах суд считает, что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Захарова К.А.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Захарова Константина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Анатольевича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подвергнуть наказанию в виде административн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штрафа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11601153010005140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0412365400675021192415188.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Квитанцию об уплате штрафа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Гагарина, д. 9, г. Сургута либо направить на электронный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адрес: Surgut12</w:t>
      </w:r>
      <w:r>
        <w:rPr>
          <w:rFonts w:ascii="Times New Roman" w:eastAsia="Times New Roman" w:hAnsi="Times New Roman" w:cs="Times New Roman"/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</w:t>
      </w:r>
      <w:r>
        <w:rPr>
          <w:rFonts w:ascii="Times New Roman" w:eastAsia="Times New Roman" w:hAnsi="Times New Roman" w:cs="Times New Roman"/>
          <w:sz w:val="25"/>
          <w:szCs w:val="25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5-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35rplc-24">
    <w:name w:val="cat-UserDefined grp-3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